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 and names</w:t>
      </w:r>
    </w:p>
    <w:p>
      <w:pPr>
        <w:pStyle w:val="Questions"/>
      </w:pPr>
      <w:r>
        <w:t xml:space="preserve">1. DUHWU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ALSAAH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VHAEEN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LLHE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LASENG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OGDO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ESETRPC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ANRQUA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OSTPHREP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IATSNAJI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HLKAIAM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HHADAASH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RFADH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UTAAHBMS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KHAOMOR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UNANSH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WARRDE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 and names</dc:title>
  <dcterms:created xsi:type="dcterms:W3CDTF">2021-10-11T09:53:12Z</dcterms:created>
  <dcterms:modified xsi:type="dcterms:W3CDTF">2021-10-11T09:53:12Z</dcterms:modified>
</cp:coreProperties>
</file>