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islamo kultūra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Statinys, iš kurio kviečiama maldai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Stilizuotas musulmonų menui būdingas ornamentas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Malda arabiškai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622 m. pabėgimas iš Mekos į Mediną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Šaunus raitelis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Sakykla arabiškai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Pasninko mėnesis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Meldimosi kryptį nurodanti niša mečetėje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Visą moters kūną dengiantis drabužis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Piligriminė kelionė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Liudijimas arabiškai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Musulmonų šventraštis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Mistinė islamo pakraipa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Stalaktitus imituojantis architektūros puošybinis elementas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Miestas, kuriame palaidotas Mahometas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Mahometą pergyvenusi duktė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islamo kultūra</dc:title>
  <dcterms:created xsi:type="dcterms:W3CDTF">2021-10-11T09:53:54Z</dcterms:created>
  <dcterms:modified xsi:type="dcterms:W3CDTF">2021-10-11T09:53:54Z</dcterms:modified>
</cp:coreProperties>
</file>