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 surf    </w:t>
      </w:r>
      <w:r>
        <w:t xml:space="preserve">   carabian    </w:t>
      </w:r>
      <w:r>
        <w:t xml:space="preserve">   emerald    </w:t>
      </w:r>
      <w:r>
        <w:t xml:space="preserve">   fishermen    </w:t>
      </w:r>
      <w:r>
        <w:t xml:space="preserve">   grogily    </w:t>
      </w:r>
      <w:r>
        <w:t xml:space="preserve">   heaves    </w:t>
      </w:r>
      <w:r>
        <w:t xml:space="preserve">   island    </w:t>
      </w:r>
      <w:r>
        <w:t xml:space="preserve">   london    </w:t>
      </w:r>
      <w:r>
        <w:t xml:space="preserve">   sea birds    </w:t>
      </w:r>
      <w:r>
        <w:t xml:space="preserve">   windrush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man</dc:title>
  <dcterms:created xsi:type="dcterms:W3CDTF">2021-10-11T09:54:15Z</dcterms:created>
  <dcterms:modified xsi:type="dcterms:W3CDTF">2021-10-11T09:54:15Z</dcterms:modified>
</cp:coreProperties>
</file>