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isle of the lost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Jafar's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Curela De Vil's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all evil villians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 villian kids want to be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in training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all the royals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Carlos' biggest fear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Maleficent's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evie's favorite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queen's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the lost cross word </dc:title>
  <dcterms:created xsi:type="dcterms:W3CDTF">2021-10-11T09:53:38Z</dcterms:created>
  <dcterms:modified xsi:type="dcterms:W3CDTF">2021-10-11T09:53:38Z</dcterms:modified>
</cp:coreProperties>
</file>