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isle of wight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at pgl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get to the isle of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sort hand version of the isle of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coloured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the isle of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victorias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medieval castle thats haunted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7 wonders of the isle of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stay in at pgl/little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victorias childrens play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wight</dc:title>
  <dcterms:created xsi:type="dcterms:W3CDTF">2021-10-11T09:53:56Z</dcterms:created>
  <dcterms:modified xsi:type="dcterms:W3CDTF">2021-10-11T09:53:56Z</dcterms:modified>
</cp:coreProperties>
</file>