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in natural rights, constitutional government, laissez-faire economics, and reduced spending on armies and established churches.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belief that knowledge comes from sensed experience, from what you observe through your experience, including through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advocacy of women's rights on the basis of the equality of the sexes.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 movement to end the Atlantic slave trade and free all enslaved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a system of public or direct worker ownership of the means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belief in traditional institutions, favoring reliance on practical experience over ideological theories.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system in which the means of production are privately owned and are operated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of intense loyalty to others who share one’s language and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a divinity simply set natural laws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desire of Jews to reestablish an independent homeland where their ancestors had lived in the Middle East</w:t>
            </w:r>
          </w:p>
        </w:tc>
      </w:tr>
    </w:tbl>
    <w:p>
      <w:pPr>
        <w:pStyle w:val="WordBankMedium"/>
      </w:pPr>
      <w:r>
        <w:t xml:space="preserve">   Nationalism     </w:t>
      </w:r>
      <w:r>
        <w:t xml:space="preserve">   Empiricism    </w:t>
      </w:r>
      <w:r>
        <w:t xml:space="preserve">   Capitalism    </w:t>
      </w:r>
      <w:r>
        <w:t xml:space="preserve">   Deism    </w:t>
      </w:r>
      <w:r>
        <w:t xml:space="preserve">   Socialism    </w:t>
      </w:r>
      <w:r>
        <w:t xml:space="preserve">   Conservatism    </w:t>
      </w:r>
      <w:r>
        <w:t xml:space="preserve">   Classical Liberalism     </w:t>
      </w:r>
      <w:r>
        <w:t xml:space="preserve">   Feminism     </w:t>
      </w:r>
      <w:r>
        <w:t xml:space="preserve">   Abolitionism    </w:t>
      </w:r>
      <w:r>
        <w:t xml:space="preserve">   Zionism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-ism crossword</dc:title>
  <dcterms:created xsi:type="dcterms:W3CDTF">2021-10-10T23:48:28Z</dcterms:created>
  <dcterms:modified xsi:type="dcterms:W3CDTF">2021-10-10T23:48:28Z</dcterms:modified>
</cp:coreProperties>
</file>