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-ist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travels for pleasure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sell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living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creates drawings that tell a funny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the world by observing plants and animals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team who is in the semifinals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expects things to be at a high standard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studies and forecasts the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tells funny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 who studies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-ist Words</dc:title>
  <dcterms:created xsi:type="dcterms:W3CDTF">2021-10-10T23:48:02Z</dcterms:created>
  <dcterms:modified xsi:type="dcterms:W3CDTF">2021-10-10T23:48:02Z</dcterms:modified>
</cp:coreProperties>
</file>