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florist    </w:t>
      </w:r>
      <w:r>
        <w:t xml:space="preserve">   stylist    </w:t>
      </w:r>
      <w:r>
        <w:t xml:space="preserve">   tourist    </w:t>
      </w:r>
      <w:r>
        <w:t xml:space="preserve">   taxonomist    </w:t>
      </w:r>
      <w:r>
        <w:t xml:space="preserve">   psychiatrist    </w:t>
      </w:r>
      <w:r>
        <w:t xml:space="preserve">   cardiologist    </w:t>
      </w:r>
      <w:r>
        <w:t xml:space="preserve">   therapist    </w:t>
      </w:r>
      <w:r>
        <w:t xml:space="preserve">   journalist    </w:t>
      </w:r>
      <w:r>
        <w:t xml:space="preserve">   linguist    </w:t>
      </w:r>
      <w:r>
        <w:t xml:space="preserve">   scientist    </w:t>
      </w:r>
      <w:r>
        <w:t xml:space="preserve">   pharmacist    </w:t>
      </w:r>
      <w:r>
        <w:t xml:space="preserve">   novelist    </w:t>
      </w:r>
      <w:r>
        <w:t xml:space="preserve">   guitarist    </w:t>
      </w:r>
      <w:r>
        <w:t xml:space="preserve">   cyclist    </w:t>
      </w:r>
      <w:r>
        <w:t xml:space="preserve">   chemist    </w:t>
      </w:r>
      <w:r>
        <w:t xml:space="preserve">   exist    </w:t>
      </w:r>
      <w:r>
        <w:t xml:space="preserve">   consist    </w:t>
      </w:r>
      <w:r>
        <w:t xml:space="preserve">   nutritionist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 words</dc:title>
  <dcterms:created xsi:type="dcterms:W3CDTF">2021-10-11T09:54:52Z</dcterms:created>
  <dcterms:modified xsi:type="dcterms:W3CDTF">2021-10-11T09:54:52Z</dcterms:modified>
</cp:coreProperties>
</file>