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istorijos kryžiažodis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Lietuvos miestas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architektūros stilius susiformavęs Prancūzijoje 12 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Architektūros stilius susiformaves Italijoje 16 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Mokymo įstaiga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Žydų religija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Stačiatikių ir Unitų bažnyčia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sąjunga tarp dviejų valstybių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Laikotarpis 16 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Kur yra saugomas Liublino unijos aktas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Vyriausybės įstaiga valdanti finansus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Maldos namai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Italijos miestas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Lietuvos ir Lenkijos sąjungos pavadinimas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Islamo šventykla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Žydų bažnyčia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istorijos kryžiažodis</dc:title>
  <dcterms:created xsi:type="dcterms:W3CDTF">2021-10-11T09:54:21Z</dcterms:created>
  <dcterms:modified xsi:type="dcterms:W3CDTF">2021-10-11T09:54:21Z</dcterms:modified>
</cp:coreProperties>
</file>