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and st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priah    </w:t>
      </w:r>
      <w:r>
        <w:t xml:space="preserve">   erica    </w:t>
      </w:r>
      <w:r>
        <w:t xml:space="preserve">   robin    </w:t>
      </w:r>
      <w:r>
        <w:t xml:space="preserve">   maya    </w:t>
      </w:r>
      <w:r>
        <w:t xml:space="preserve">   joe    </w:t>
      </w:r>
      <w:r>
        <w:t xml:space="preserve">   steve    </w:t>
      </w:r>
      <w:r>
        <w:t xml:space="preserve">   winona    </w:t>
      </w:r>
      <w:r>
        <w:t xml:space="preserve">   joyce    </w:t>
      </w:r>
      <w:r>
        <w:t xml:space="preserve">   david    </w:t>
      </w:r>
      <w:r>
        <w:t xml:space="preserve">   hopper    </w:t>
      </w:r>
      <w:r>
        <w:t xml:space="preserve">   charlie    </w:t>
      </w:r>
      <w:r>
        <w:t xml:space="preserve">   jonathan    </w:t>
      </w:r>
      <w:r>
        <w:t xml:space="preserve">   nancy    </w:t>
      </w:r>
      <w:r>
        <w:t xml:space="preserve">   natalia    </w:t>
      </w:r>
      <w:r>
        <w:t xml:space="preserve">   dustin    </w:t>
      </w:r>
      <w:r>
        <w:t xml:space="preserve">   gaten    </w:t>
      </w:r>
      <w:r>
        <w:t xml:space="preserve">   sadie    </w:t>
      </w:r>
      <w:r>
        <w:t xml:space="preserve">   max    </w:t>
      </w:r>
      <w:r>
        <w:t xml:space="preserve">   caleb    </w:t>
      </w:r>
      <w:r>
        <w:t xml:space="preserve">   lucas    </w:t>
      </w:r>
      <w:r>
        <w:t xml:space="preserve">   will    </w:t>
      </w:r>
      <w:r>
        <w:t xml:space="preserve">   noah    </w:t>
      </w:r>
      <w:r>
        <w:t xml:space="preserve">   millie    </w:t>
      </w:r>
      <w:r>
        <w:t xml:space="preserve">   eleven    </w:t>
      </w:r>
      <w:r>
        <w:t xml:space="preserve">   mike    </w:t>
      </w:r>
      <w:r>
        <w:t xml:space="preserve">   stan    </w:t>
      </w:r>
      <w:r>
        <w:t xml:space="preserve">   wyatt    </w:t>
      </w:r>
      <w:r>
        <w:t xml:space="preserve">   ben    </w:t>
      </w:r>
      <w:r>
        <w:t xml:space="preserve">   jeremy    </w:t>
      </w:r>
      <w:r>
        <w:t xml:space="preserve">   beverly    </w:t>
      </w:r>
      <w:r>
        <w:t xml:space="preserve">   sophia    </w:t>
      </w:r>
      <w:r>
        <w:t xml:space="preserve">   georgie    </w:t>
      </w:r>
      <w:r>
        <w:t xml:space="preserve">   jackson    </w:t>
      </w:r>
      <w:r>
        <w:t xml:space="preserve">   chosen    </w:t>
      </w:r>
      <w:r>
        <w:t xml:space="preserve">   jaeden    </w:t>
      </w:r>
      <w:r>
        <w:t xml:space="preserve">   bill    </w:t>
      </w:r>
      <w:r>
        <w:t xml:space="preserve">   pennywise    </w:t>
      </w:r>
      <w:r>
        <w:t xml:space="preserve">   eddie    </w:t>
      </w:r>
      <w:r>
        <w:t xml:space="preserve">   jack    </w:t>
      </w:r>
      <w:r>
        <w:t xml:space="preserve">   finn    </w:t>
      </w:r>
      <w:r>
        <w:t xml:space="preserve">   richie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and st cast</dc:title>
  <dcterms:created xsi:type="dcterms:W3CDTF">2021-10-11T09:55:03Z</dcterms:created>
  <dcterms:modified xsi:type="dcterms:W3CDTF">2021-10-11T09:55:03Z</dcterms:modified>
</cp:coreProperties>
</file>