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‘it’ latin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fuelling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shuts is .....: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way of saying looking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end someone’s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kinder version of stealing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something is processed in your brain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something is deeply looked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stay hydrated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creates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something is too heavy it ....... along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...... children’s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to loosing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challenge dancers often try is what is the most ...... they can get in one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teenagers often don’t do enough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‘it’ latin words</dc:title>
  <dcterms:created xsi:type="dcterms:W3CDTF">2021-10-10T23:50:01Z</dcterms:created>
  <dcterms:modified xsi:type="dcterms:W3CDTF">2021-10-10T23:50:01Z</dcterms:modified>
</cp:coreProperties>
</file>