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store my food in the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you buy medicine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married 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mum and 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11th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live in a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4th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morning greeting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1st month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average yr6 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all had dinner around the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15 + 2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12 months makes what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coldest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queen lives in a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night we all watch the footy on the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mix between black and white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lights up the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keep my clothes in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mr cylne is whay in height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</dc:title>
  <dcterms:created xsi:type="dcterms:W3CDTF">2021-10-11T09:55:05Z</dcterms:created>
  <dcterms:modified xsi:type="dcterms:W3CDTF">2021-10-11T09:55:05Z</dcterms:modified>
</cp:coreProperties>
</file>