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italian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viso    </w:t>
      </w:r>
      <w:r>
        <w:t xml:space="preserve">   testa    </w:t>
      </w:r>
      <w:r>
        <w:t xml:space="preserve">   spalla    </w:t>
      </w:r>
      <w:r>
        <w:t xml:space="preserve">   gamba    </w:t>
      </w:r>
      <w:r>
        <w:t xml:space="preserve">   piede    </w:t>
      </w:r>
      <w:r>
        <w:t xml:space="preserve">   mano    </w:t>
      </w:r>
      <w:r>
        <w:t xml:space="preserve">   bocca    </w:t>
      </w:r>
      <w:r>
        <w:t xml:space="preserve">   collo    </w:t>
      </w:r>
      <w:r>
        <w:t xml:space="preserve">   naso    </w:t>
      </w:r>
      <w:r>
        <w:t xml:space="preserve">   dita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body parts</dc:title>
  <dcterms:created xsi:type="dcterms:W3CDTF">2021-10-11T09:56:44Z</dcterms:created>
  <dcterms:modified xsi:type="dcterms:W3CDTF">2021-10-11T09:56:44Z</dcterms:modified>
</cp:coreProperties>
</file>