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pacifyer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with toys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kindergarden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snacktime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bottle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stuffed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2021-10-11T09:56:06Z</dcterms:created>
  <dcterms:modified xsi:type="dcterms:W3CDTF">2021-10-11T09:56:06Z</dcterms:modified>
</cp:coreProperties>
</file>