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 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here 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yeet or get yeeted ( might need google translate)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today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well, 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</dc:title>
  <dcterms:created xsi:type="dcterms:W3CDTF">2021-10-11T09:56:31Z</dcterms:created>
  <dcterms:modified xsi:type="dcterms:W3CDTF">2021-10-11T09:56:31Z</dcterms:modified>
</cp:coreProperties>
</file>