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describing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esuberante    </w:t>
      </w:r>
      <w:r>
        <w:t xml:space="preserve">   timido    </w:t>
      </w:r>
      <w:r>
        <w:t xml:space="preserve">   sportivo    </w:t>
      </w:r>
      <w:r>
        <w:t xml:space="preserve">   snello    </w:t>
      </w:r>
      <w:r>
        <w:t xml:space="preserve">   simpatico    </w:t>
      </w:r>
      <w:r>
        <w:t xml:space="preserve">   pigro    </w:t>
      </w:r>
      <w:r>
        <w:t xml:space="preserve">   noioso    </w:t>
      </w:r>
      <w:r>
        <w:t xml:space="preserve">   intelligente    </w:t>
      </w:r>
      <w:r>
        <w:t xml:space="preserve">   forte    </w:t>
      </w:r>
      <w:r>
        <w:t xml:space="preserve">   dolce    </w:t>
      </w:r>
      <w:r>
        <w:t xml:space="preserve">   divertente    </w:t>
      </w:r>
      <w:r>
        <w:t xml:space="preserve">   carino    </w:t>
      </w:r>
      <w:r>
        <w:t xml:space="preserve">   bravo    </w:t>
      </w:r>
      <w:r>
        <w:t xml:space="preserve">   bello    </w:t>
      </w:r>
      <w:r>
        <w:t xml:space="preserve">   basso    </w:t>
      </w:r>
      <w:r>
        <w:t xml:space="preserve">   annoiato    </w:t>
      </w:r>
      <w:r>
        <w:t xml:space="preserve">   alto    </w:t>
      </w:r>
      <w:r>
        <w:t xml:space="preserve">   allegro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describing words </dc:title>
  <dcterms:created xsi:type="dcterms:W3CDTF">2021-10-11T09:56:27Z</dcterms:created>
  <dcterms:modified xsi:type="dcterms:W3CDTF">2021-10-11T09:56:27Z</dcterms:modified>
</cp:coreProperties>
</file>