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descriptive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allegro    </w:t>
      </w:r>
      <w:r>
        <w:t xml:space="preserve">   alto    </w:t>
      </w:r>
      <w:r>
        <w:t xml:space="preserve">   anticipatico    </w:t>
      </w:r>
      <w:r>
        <w:t xml:space="preserve">   basso    </w:t>
      </w:r>
      <w:r>
        <w:t xml:space="preserve">   bello    </w:t>
      </w:r>
      <w:r>
        <w:t xml:space="preserve">   biondo    </w:t>
      </w:r>
      <w:r>
        <w:t xml:space="preserve">   bravo    </w:t>
      </w:r>
      <w:r>
        <w:t xml:space="preserve">   bruno    </w:t>
      </w:r>
      <w:r>
        <w:t xml:space="preserve">   buffo    </w:t>
      </w:r>
      <w:r>
        <w:t xml:space="preserve">   carino    </w:t>
      </w:r>
      <w:r>
        <w:t xml:space="preserve">   corto    </w:t>
      </w:r>
      <w:r>
        <w:t xml:space="preserve">   disordinato    </w:t>
      </w:r>
      <w:r>
        <w:t xml:space="preserve">   dolce    </w:t>
      </w:r>
      <w:r>
        <w:t xml:space="preserve">   fidato    </w:t>
      </w:r>
      <w:r>
        <w:t xml:space="preserve">   grosso    </w:t>
      </w:r>
      <w:r>
        <w:t xml:space="preserve">   liscio    </w:t>
      </w:r>
      <w:r>
        <w:t xml:space="preserve">   lungo    </w:t>
      </w:r>
      <w:r>
        <w:t xml:space="preserve">   magro    </w:t>
      </w:r>
      <w:r>
        <w:t xml:space="preserve">   noioso    </w:t>
      </w:r>
      <w:r>
        <w:t xml:space="preserve">   piccolo    </w:t>
      </w:r>
      <w:r>
        <w:t xml:space="preserve">   pigro    </w:t>
      </w:r>
      <w:r>
        <w:t xml:space="preserve">   ricci    </w:t>
      </w:r>
      <w:r>
        <w:t xml:space="preserve">   simpatico    </w:t>
      </w:r>
      <w:r>
        <w:t xml:space="preserve">   snello    </w:t>
      </w:r>
      <w:r>
        <w:t xml:space="preserve">   sportivo    </w:t>
      </w:r>
      <w:r>
        <w:t xml:space="preserve">   timido    </w:t>
      </w:r>
      <w:r>
        <w:t xml:space="preserve">   vecchio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descriptive words </dc:title>
  <dcterms:created xsi:type="dcterms:W3CDTF">2021-10-11T09:56:32Z</dcterms:created>
  <dcterms:modified xsi:type="dcterms:W3CDTF">2021-10-11T09:56:32Z</dcterms:modified>
</cp:coreProperties>
</file>