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calcio    </w:t>
      </w:r>
      <w:r>
        <w:t xml:space="preserve">   pasta    </w:t>
      </w:r>
      <w:r>
        <w:t xml:space="preserve">   pizza    </w:t>
      </w:r>
      <w:r>
        <w:t xml:space="preserve">   colosseum    </w:t>
      </w:r>
      <w:r>
        <w:t xml:space="preserve">   pantheon    </w:t>
      </w:r>
      <w:r>
        <w:t xml:space="preserve">   ferrari    </w:t>
      </w:r>
      <w:r>
        <w:t xml:space="preserve">   lamborghini    </w:t>
      </w:r>
      <w:r>
        <w:t xml:space="preserve">   fiat    </w:t>
      </w:r>
      <w:r>
        <w:t xml:space="preserve">   amalfi    </w:t>
      </w:r>
      <w:r>
        <w:t xml:space="preserve">   Gatto    </w:t>
      </w:r>
      <w:r>
        <w:t xml:space="preserve">   Cane    </w:t>
      </w:r>
      <w:r>
        <w:t xml:space="preserve">   Pesce    </w:t>
      </w:r>
      <w:r>
        <w:t xml:space="preserve">   Vatican    </w:t>
      </w:r>
      <w:r>
        <w:t xml:space="preserve">   Rome    </w:t>
      </w:r>
      <w:r>
        <w:t xml:space="preserve">   Lazio    </w:t>
      </w:r>
      <w:r>
        <w:t xml:space="preserve">   Juventus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find-a-word</dc:title>
  <dcterms:created xsi:type="dcterms:W3CDTF">2021-10-11T09:55:30Z</dcterms:created>
  <dcterms:modified xsi:type="dcterms:W3CDTF">2021-10-11T09:55:30Z</dcterms:modified>
</cp:coreProperties>
</file>