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foods</w:t>
      </w:r>
    </w:p>
    <w:p>
      <w:pPr>
        <w:pStyle w:val="Questions"/>
      </w:pPr>
      <w:r>
        <w:t xml:space="preserve">1. CEPSE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LAGETO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ZIZPA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ASTPA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OMAGOFRGI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TNIAMOAL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AQUAC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TARTUF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PPEE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POLLO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OAPOODRM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foods</dc:title>
  <dcterms:created xsi:type="dcterms:W3CDTF">2021-10-11T09:56:29Z</dcterms:created>
  <dcterms:modified xsi:type="dcterms:W3CDTF">2021-10-11T09:56:29Z</dcterms:modified>
</cp:coreProperties>
</file>