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nature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baita    </w:t>
      </w:r>
      <w:r>
        <w:t xml:space="preserve">   campagna    </w:t>
      </w:r>
      <w:r>
        <w:t xml:space="preserve">   campo    </w:t>
      </w:r>
      <w:r>
        <w:t xml:space="preserve">   cascata    </w:t>
      </w:r>
      <w:r>
        <w:t xml:space="preserve">   costa    </w:t>
      </w:r>
      <w:r>
        <w:t xml:space="preserve">   deserto    </w:t>
      </w:r>
      <w:r>
        <w:t xml:space="preserve">   fattoria    </w:t>
      </w:r>
      <w:r>
        <w:t xml:space="preserve">   fieno    </w:t>
      </w:r>
      <w:r>
        <w:t xml:space="preserve">   fiore    </w:t>
      </w:r>
      <w:r>
        <w:t xml:space="preserve">   fiume    </w:t>
      </w:r>
      <w:r>
        <w:t xml:space="preserve">   foresta    </w:t>
      </w:r>
      <w:r>
        <w:t xml:space="preserve">   l'alba    </w:t>
      </w:r>
      <w:r>
        <w:t xml:space="preserve">   l'oceano    </w:t>
      </w:r>
      <w:r>
        <w:t xml:space="preserve">   l'orizzonte    </w:t>
      </w:r>
      <w:r>
        <w:t xml:space="preserve">   montagna    </w:t>
      </w:r>
      <w:r>
        <w:t xml:space="preserve">   natura    </w:t>
      </w:r>
      <w:r>
        <w:t xml:space="preserve">   pineta    </w:t>
      </w:r>
      <w:r>
        <w:t xml:space="preserve">   prato    </w:t>
      </w:r>
      <w:r>
        <w:t xml:space="preserve">   sentiero    </w:t>
      </w:r>
      <w:r>
        <w:t xml:space="preserve">   sole    </w:t>
      </w:r>
      <w:r>
        <w:t xml:space="preserve">   sorgere    </w:t>
      </w:r>
      <w:r>
        <w:t xml:space="preserve">   tramontare    </w:t>
      </w:r>
      <w:r>
        <w:t xml:space="preserve">   tramonto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nature words</dc:title>
  <dcterms:created xsi:type="dcterms:W3CDTF">2021-10-11T09:55:07Z</dcterms:created>
  <dcterms:modified xsi:type="dcterms:W3CDTF">2021-10-11T09:55:07Z</dcterms:modified>
</cp:coreProperties>
</file>