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travel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acasadeinonni    </w:t>
      </w:r>
      <w:r>
        <w:t xml:space="preserve">   acavallo    </w:t>
      </w:r>
      <w:r>
        <w:t xml:space="preserve">   alcampeggio    </w:t>
      </w:r>
      <w:r>
        <w:t xml:space="preserve">   allago    </w:t>
      </w:r>
      <w:r>
        <w:t xml:space="preserve">   almare    </w:t>
      </w:r>
      <w:r>
        <w:t xml:space="preserve">   alparcodeidivertiementi    </w:t>
      </w:r>
      <w:r>
        <w:t xml:space="preserve">   apiedi    </w:t>
      </w:r>
      <w:r>
        <w:t xml:space="preserve">   conilmiomiglioreamico    </w:t>
      </w:r>
      <w:r>
        <w:t xml:space="preserve">   conimieiamci    </w:t>
      </w:r>
      <w:r>
        <w:t xml:space="preserve">   conimieinonni    </w:t>
      </w:r>
      <w:r>
        <w:t xml:space="preserve">   conlamiafamiglia    </w:t>
      </w:r>
      <w:r>
        <w:t xml:space="preserve">   conlamiafamigliaamica    </w:t>
      </w:r>
      <w:r>
        <w:t xml:space="preserve">   conlamiascuola    </w:t>
      </w:r>
      <w:r>
        <w:t xml:space="preserve">   conlamiasquadra    </w:t>
      </w:r>
      <w:r>
        <w:t xml:space="preserve">   inaereo    </w:t>
      </w:r>
      <w:r>
        <w:t xml:space="preserve">   inalbergo    </w:t>
      </w:r>
      <w:r>
        <w:t xml:space="preserve">   inautobus    </w:t>
      </w:r>
      <w:r>
        <w:t xml:space="preserve">   inautomobile    </w:t>
      </w:r>
      <w:r>
        <w:t xml:space="preserve">   inbicletta    </w:t>
      </w:r>
      <w:r>
        <w:t xml:space="preserve">   incampagna    </w:t>
      </w:r>
      <w:r>
        <w:t xml:space="preserve">   incrociera    </w:t>
      </w:r>
      <w:r>
        <w:t xml:space="preserve">   inelicottero    </w:t>
      </w:r>
      <w:r>
        <w:t xml:space="preserve">   initalia    </w:t>
      </w:r>
      <w:r>
        <w:t xml:space="preserve">   inmontagna    </w:t>
      </w:r>
      <w:r>
        <w:t xml:space="preserve">   inmoto    </w:t>
      </w:r>
      <w:r>
        <w:t xml:space="preserve">   inmotorino    </w:t>
      </w:r>
      <w:r>
        <w:t xml:space="preserve">   intreno    </w:t>
      </w:r>
      <w:r>
        <w:t xml:space="preserve">   inunacasa    </w:t>
      </w:r>
      <w:r>
        <w:t xml:space="preserve">   inunappartamento    </w:t>
      </w:r>
      <w:r>
        <w:t xml:space="preserve">   inuncentrobenessere    </w:t>
      </w:r>
      <w:r>
        <w:t xml:space="preserve">   inuncentroresidenziale    </w:t>
      </w:r>
      <w:r>
        <w:t xml:space="preserve">   inunostellodellagioventu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travel vocab word search</dc:title>
  <dcterms:created xsi:type="dcterms:W3CDTF">2021-10-11T09:56:00Z</dcterms:created>
  <dcterms:modified xsi:type="dcterms:W3CDTF">2021-10-11T09:56:00Z</dcterms:modified>
</cp:coreProperties>
</file>