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verme    </w:t>
      </w:r>
      <w:r>
        <w:t xml:space="preserve">   luva    </w:t>
      </w:r>
      <w:r>
        <w:t xml:space="preserve">   treno    </w:t>
      </w:r>
      <w:r>
        <w:t xml:space="preserve">   torta    </w:t>
      </w:r>
      <w:r>
        <w:t xml:space="preserve">   palloni    </w:t>
      </w:r>
      <w:r>
        <w:t xml:space="preserve">   motocicletta    </w:t>
      </w:r>
      <w:r>
        <w:t xml:space="preserve">   luna    </w:t>
      </w:r>
      <w:r>
        <w:t xml:space="preserve">   lampadina    </w:t>
      </w:r>
      <w:r>
        <w:t xml:space="preserve">   ippapotamo    </w:t>
      </w:r>
      <w:r>
        <w:t xml:space="preserve">   Giappone    </w:t>
      </w:r>
      <w:r>
        <w:t xml:space="preserve">   denti    </w:t>
      </w:r>
      <w:r>
        <w:t xml:space="preserve">   chitarra    </w:t>
      </w:r>
      <w:r>
        <w:t xml:space="preserve">   castello    </w:t>
      </w:r>
      <w:r>
        <w:t xml:space="preserve">   canguro    </w:t>
      </w:r>
      <w:r>
        <w:t xml:space="preserve">   caffe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words</dc:title>
  <dcterms:created xsi:type="dcterms:W3CDTF">2021-10-11T09:56:12Z</dcterms:created>
  <dcterms:modified xsi:type="dcterms:W3CDTF">2021-10-11T09:56:12Z</dcterms:modified>
</cp:coreProperties>
</file>