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candido    </w:t>
      </w:r>
      <w:r>
        <w:t xml:space="preserve">   crudo    </w:t>
      </w:r>
      <w:r>
        <w:t xml:space="preserve">   attico    </w:t>
      </w:r>
      <w:r>
        <w:t xml:space="preserve">   firma    </w:t>
      </w:r>
      <w:r>
        <w:t xml:space="preserve">   pase    </w:t>
      </w:r>
      <w:r>
        <w:t xml:space="preserve">   arrabbiato    </w:t>
      </w:r>
      <w:r>
        <w:t xml:space="preserve">   impaurito    </w:t>
      </w:r>
      <w:r>
        <w:t xml:space="preserve">   scortese    </w:t>
      </w:r>
      <w:r>
        <w:t xml:space="preserve">   annoiato    </w:t>
      </w:r>
      <w:r>
        <w:t xml:space="preserve">   doloroso    </w:t>
      </w:r>
      <w:r>
        <w:t xml:space="preserve">   amore    </w:t>
      </w:r>
      <w:r>
        <w:t xml:space="preserve">   tipo    </w:t>
      </w:r>
      <w:r>
        <w:t xml:space="preserve">   stanco    </w:t>
      </w:r>
      <w:r>
        <w:t xml:space="preserve">   triste    </w:t>
      </w:r>
      <w:r>
        <w:t xml:space="preserve">   felice    </w:t>
      </w:r>
      <w:r>
        <w:t xml:space="preserve">   bello    </w:t>
      </w:r>
      <w:r>
        <w:t xml:space="preserve">   stupito    </w:t>
      </w:r>
      <w:r>
        <w:t xml:space="preserve">   odio    </w:t>
      </w:r>
      <w:r>
        <w:t xml:space="preserve">   scusa    </w:t>
      </w:r>
      <w:r>
        <w:t xml:space="preserve">   quando    </w:t>
      </w:r>
      <w:r>
        <w:t xml:space="preserve">   benvenuto    </w:t>
      </w:r>
      <w:r>
        <w:t xml:space="preserve">   per favore    </w:t>
      </w:r>
      <w:r>
        <w:t xml:space="preserve">   addio    </w:t>
      </w:r>
      <w:r>
        <w:t xml:space="preserve">   grazie    </w:t>
      </w:r>
      <w:r>
        <w:t xml:space="preserve">   mi scusi    </w:t>
      </w:r>
      <w:r>
        <w:t xml:space="preserve">   si    </w:t>
      </w:r>
      <w:r>
        <w:t xml:space="preserve">   no    </w:t>
      </w:r>
      <w:r>
        <w:t xml:space="preserve">   dove    </w:t>
      </w:r>
      <w:r>
        <w:t xml:space="preserve">   come    </w:t>
      </w:r>
      <w:r>
        <w:t xml:space="preserve">   ciao    </w:t>
      </w:r>
      <w:r>
        <w:t xml:space="preserve">   masks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2021-10-11T09:56:47Z</dcterms:created>
  <dcterms:modified xsi:type="dcterms:W3CDTF">2021-10-11T09:56:47Z</dcterms:modified>
</cp:coreProperties>
</file>