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Italian    </w:t>
      </w:r>
      <w:r>
        <w:t xml:space="preserve">   Venice    </w:t>
      </w:r>
      <w:r>
        <w:t xml:space="preserve">   Rome    </w:t>
      </w:r>
      <w:r>
        <w:t xml:space="preserve">   fountains    </w:t>
      </w:r>
      <w:r>
        <w:t xml:space="preserve">   beaches    </w:t>
      </w:r>
      <w:r>
        <w:t xml:space="preserve">   italian    </w:t>
      </w:r>
      <w:r>
        <w:t xml:space="preserve">   moutains    </w:t>
      </w:r>
      <w:r>
        <w:t xml:space="preserve">   olives    </w:t>
      </w:r>
      <w:r>
        <w:t xml:space="preserve">   pasta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2021-10-11T09:57:08Z</dcterms:created>
  <dcterms:modified xsi:type="dcterms:W3CDTF">2021-10-11T09:57:08Z</dcterms:modified>
</cp:coreProperties>
</file>