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tourism    </w:t>
      </w:r>
      <w:r>
        <w:t xml:space="preserve">   parliamentary republic    </w:t>
      </w:r>
      <w:r>
        <w:t xml:space="preserve">   naples    </w:t>
      </w:r>
      <w:r>
        <w:t xml:space="preserve">   milano    </w:t>
      </w:r>
      <w:r>
        <w:t xml:space="preserve">   sicily    </w:t>
      </w:r>
      <w:r>
        <w:t xml:space="preserve">   europe    </w:t>
      </w:r>
      <w:r>
        <w:t xml:space="preserve">   white    </w:t>
      </w:r>
      <w:r>
        <w:t xml:space="preserve">   red    </w:t>
      </w:r>
      <w:r>
        <w:t xml:space="preserve">   green    </w:t>
      </w:r>
      <w:r>
        <w:t xml:space="preserve">   pesto    </w:t>
      </w:r>
      <w:r>
        <w:t xml:space="preserve">   mozzerella    </w:t>
      </w:r>
      <w:r>
        <w:t xml:space="preserve">   ciao    </w:t>
      </w:r>
      <w:r>
        <w:t xml:space="preserve">   gelato    </w:t>
      </w:r>
      <w:r>
        <w:t xml:space="preserve">   calzone    </w:t>
      </w:r>
      <w:r>
        <w:t xml:space="preserve">   leaning tower of pisa    </w:t>
      </w:r>
      <w:r>
        <w:t xml:space="preserve">   florence    </w:t>
      </w:r>
      <w:r>
        <w:t xml:space="preserve">   rome    </w:t>
      </w:r>
      <w:r>
        <w:t xml:space="preserve">   lasagna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 </dc:title>
  <dcterms:created xsi:type="dcterms:W3CDTF">2021-10-11T09:55:50Z</dcterms:created>
  <dcterms:modified xsi:type="dcterms:W3CDTF">2021-10-11T09:55:50Z</dcterms:modified>
</cp:coreProperties>
</file>