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cars    </w:t>
      </w:r>
      <w:r>
        <w:t xml:space="preserve">   cities    </w:t>
      </w:r>
      <w:r>
        <w:t xml:space="preserve">   colloseum    </w:t>
      </w:r>
      <w:r>
        <w:t xml:space="preserve">   country    </w:t>
      </w:r>
      <w:r>
        <w:t xml:space="preserve">   culture    </w:t>
      </w:r>
      <w:r>
        <w:t xml:space="preserve">   da vinci    </w:t>
      </w:r>
      <w:r>
        <w:t xml:space="preserve">   donatello    </w:t>
      </w:r>
      <w:r>
        <w:t xml:space="preserve">   ferrari    </w:t>
      </w:r>
      <w:r>
        <w:t xml:space="preserve">   flag    </w:t>
      </w:r>
      <w:r>
        <w:t xml:space="preserve">   food    </w:t>
      </w:r>
      <w:r>
        <w:t xml:space="preserve">   gelato    </w:t>
      </w:r>
      <w:r>
        <w:t xml:space="preserve">   green    </w:t>
      </w:r>
      <w:r>
        <w:t xml:space="preserve">   history    </w:t>
      </w:r>
      <w:r>
        <w:t xml:space="preserve">   italy    </w:t>
      </w:r>
      <w:r>
        <w:t xml:space="preserve">   lamborghini    </w:t>
      </w:r>
      <w:r>
        <w:t xml:space="preserve">   language    </w:t>
      </w:r>
      <w:r>
        <w:t xml:space="preserve">   leaning    </w:t>
      </w:r>
      <w:r>
        <w:t xml:space="preserve">   michelangelo    </w:t>
      </w:r>
      <w:r>
        <w:t xml:space="preserve">   pasta    </w:t>
      </w:r>
      <w:r>
        <w:t xml:space="preserve">   people    </w:t>
      </w:r>
      <w:r>
        <w:t xml:space="preserve">   pisa    </w:t>
      </w:r>
      <w:r>
        <w:t xml:space="preserve">   pizza    </w:t>
      </w:r>
      <w:r>
        <w:t xml:space="preserve">   raphael    </w:t>
      </w:r>
      <w:r>
        <w:t xml:space="preserve">   red    </w:t>
      </w:r>
      <w:r>
        <w:t xml:space="preserve">   rome    </w:t>
      </w:r>
      <w:r>
        <w:t xml:space="preserve">   soccer    </w:t>
      </w:r>
      <w:r>
        <w:t xml:space="preserve">   titan    </w:t>
      </w:r>
      <w:r>
        <w:t xml:space="preserve">   towns    </w:t>
      </w:r>
      <w:r>
        <w:t xml:space="preserve">   venice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2021-10-11T09:55:58Z</dcterms:created>
  <dcterms:modified xsi:type="dcterms:W3CDTF">2021-10-11T09:55:58Z</dcterms:modified>
</cp:coreProperties>
</file>