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italy &amp; iceland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juventus    </w:t>
      </w:r>
      <w:r>
        <w:t xml:space="preserve">   euro    </w:t>
      </w:r>
      <w:r>
        <w:t xml:space="preserve">   gracie    </w:t>
      </w:r>
      <w:r>
        <w:t xml:space="preserve">   puffins    </w:t>
      </w:r>
      <w:r>
        <w:t xml:space="preserve">   waterfall    </w:t>
      </w:r>
      <w:r>
        <w:t xml:space="preserve">   pasta    </w:t>
      </w:r>
      <w:r>
        <w:t xml:space="preserve">   gelato    </w:t>
      </w:r>
      <w:r>
        <w:t xml:space="preserve">   lagoon    </w:t>
      </w:r>
      <w:r>
        <w:t xml:space="preserve">   pizza    </w:t>
      </w:r>
      <w:r>
        <w:t xml:space="preserve">   colosseum    </w:t>
      </w:r>
      <w:r>
        <w:t xml:space="preserve">   handball    </w:t>
      </w:r>
      <w:r>
        <w:t xml:space="preserve">   addio    </w:t>
      </w:r>
      <w:r>
        <w:t xml:space="preserve">   bless    </w:t>
      </w:r>
      <w:r>
        <w:t xml:space="preserve">   ciao    </w:t>
      </w:r>
      <w:r>
        <w:t xml:space="preserve">   hallo    </w:t>
      </w:r>
      <w:r>
        <w:t xml:space="preserve">   Reykjavik    </w:t>
      </w:r>
      <w:r>
        <w:t xml:space="preserve">   krona    </w:t>
      </w:r>
      <w:r>
        <w:t xml:space="preserve">   Iceland    </w:t>
      </w:r>
      <w:r>
        <w:t xml:space="preserve">   Italy    </w:t>
      </w:r>
      <w:r>
        <w:t xml:space="preserve">   Rome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italy &amp; iceland wordsearch</dc:title>
  <dcterms:created xsi:type="dcterms:W3CDTF">2021-10-11T09:55:54Z</dcterms:created>
  <dcterms:modified xsi:type="dcterms:W3CDTF">2021-10-11T09:55:54Z</dcterms:modified>
</cp:coreProperties>
</file>