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ite or 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write    </w:t>
      </w:r>
      <w:r>
        <w:t xml:space="preserve">   unite    </w:t>
      </w:r>
      <w:r>
        <w:t xml:space="preserve">   despite    </w:t>
      </w:r>
      <w:r>
        <w:t xml:space="preserve">   quite    </w:t>
      </w:r>
      <w:r>
        <w:t xml:space="preserve">   fright    </w:t>
      </w:r>
      <w:r>
        <w:t xml:space="preserve">   alright    </w:t>
      </w:r>
      <w:r>
        <w:t xml:space="preserve">   satellite    </w:t>
      </w:r>
      <w:r>
        <w:t xml:space="preserve">   polite    </w:t>
      </w:r>
      <w:r>
        <w:t xml:space="preserve">   kite    </w:t>
      </w:r>
      <w:r>
        <w:t xml:space="preserve">   might    </w:t>
      </w:r>
      <w:r>
        <w:t xml:space="preserve">   slight    </w:t>
      </w:r>
      <w:r>
        <w:t xml:space="preserve">   fight    </w:t>
      </w:r>
      <w:r>
        <w:t xml:space="preserve">   light    </w:t>
      </w:r>
      <w:r>
        <w:t xml:space="preserve">   knight    </w:t>
      </w:r>
      <w:r>
        <w:t xml:space="preserve">   night    </w:t>
      </w:r>
      <w:r>
        <w:t xml:space="preserve">   rite    </w:t>
      </w:r>
      <w:r>
        <w:t xml:space="preserve">   right    </w:t>
      </w:r>
      <w:r>
        <w:t xml:space="preserve">   bite    </w:t>
      </w:r>
      <w:r>
        <w:t xml:space="preserve">   sight    </w:t>
      </w:r>
      <w:r>
        <w:t xml:space="preserve">   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 or ight</dc:title>
  <dcterms:created xsi:type="dcterms:W3CDTF">2021-10-11T09:56:18Z</dcterms:created>
  <dcterms:modified xsi:type="dcterms:W3CDTF">2021-10-11T09:56:18Z</dcterms:modified>
</cp:coreProperties>
</file>