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itive ative ence 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accept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going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breathing really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being ________________ in class so the teacher sent him to the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a big amount of money for a small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talltale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remember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being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________________ when he did not do what his mom wanted him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itive ative ence ance</dc:title>
  <dcterms:created xsi:type="dcterms:W3CDTF">2021-10-11T09:56:45Z</dcterms:created>
  <dcterms:modified xsi:type="dcterms:W3CDTF">2021-10-11T09:56:45Z</dcterms:modified>
</cp:coreProperties>
</file>