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itive, ative, ence and ance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spent a ____________ amount of money on a 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wanting to 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Today in class we wrote a personal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¨Keep off the grass!¨  ¨Shut up, I am eating it!¨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optimistic,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Self-esteem, Confident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prevent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action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ornamental, what you do to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change or affect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now has __________ into her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itive, ative, ence and ance words</dc:title>
  <dcterms:created xsi:type="dcterms:W3CDTF">2021-10-11T09:56:49Z</dcterms:created>
  <dcterms:modified xsi:type="dcterms:W3CDTF">2021-10-11T09:56:49Z</dcterms:modified>
</cp:coreProperties>
</file>