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itsFunneh and Krew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_________ subscribers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Rainbow is the worst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Funneh's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mostly do these types of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favorite veggie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play this game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Rainbows full username is ________Rainbows.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Lunar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will always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started YouTube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 was born on _______ 29,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born on Sept. 10,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 is the most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ALULULULULU!!!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born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artistic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Lunar is to purple as Draco is to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itsFunneh and Krew Puzzle</dc:title>
  <dcterms:created xsi:type="dcterms:W3CDTF">2021-10-11T09:57:49Z</dcterms:created>
  <dcterms:modified xsi:type="dcterms:W3CDTF">2021-10-11T09:57:49Z</dcterms:modified>
</cp:coreProperties>
</file>