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its  alot like chistmas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bletzen    </w:t>
      </w:r>
      <w:r>
        <w:t xml:space="preserve">   blitzen    </w:t>
      </w:r>
      <w:r>
        <w:t xml:space="preserve">   christmas    </w:t>
      </w:r>
      <w:r>
        <w:t xml:space="preserve">   comet    </w:t>
      </w:r>
      <w:r>
        <w:t xml:space="preserve">   cupid    </w:t>
      </w:r>
      <w:r>
        <w:t xml:space="preserve">   dancer    </w:t>
      </w:r>
      <w:r>
        <w:t xml:space="preserve">   donner    </w:t>
      </w:r>
      <w:r>
        <w:t xml:space="preserve">   elves    </w:t>
      </w:r>
      <w:r>
        <w:t xml:space="preserve">   family    </w:t>
      </w:r>
      <w:r>
        <w:t xml:space="preserve">   frostythesnowman    </w:t>
      </w:r>
      <w:r>
        <w:t xml:space="preserve">   hanukkah    </w:t>
      </w:r>
      <w:r>
        <w:t xml:space="preserve">   jesus    </w:t>
      </w:r>
      <w:r>
        <w:t xml:space="preserve">   prancer    </w:t>
      </w:r>
      <w:r>
        <w:t xml:space="preserve">   present    </w:t>
      </w:r>
      <w:r>
        <w:t xml:space="preserve">   rudolph    </w:t>
      </w:r>
      <w:r>
        <w:t xml:space="preserve">   skate    </w:t>
      </w:r>
      <w:r>
        <w:t xml:space="preserve">   sled    </w:t>
      </w:r>
      <w:r>
        <w:t xml:space="preserve">   sleighbells    </w:t>
      </w:r>
      <w:r>
        <w:t xml:space="preserve">   snow    </w:t>
      </w:r>
      <w:r>
        <w:t xml:space="preserve">   snowball    </w:t>
      </w:r>
      <w:r>
        <w:t xml:space="preserve">   snowballfight    </w:t>
      </w:r>
      <w:r>
        <w:t xml:space="preserve">   snowstorm    </w:t>
      </w:r>
      <w:r>
        <w:t xml:space="preserve">   tree    </w:t>
      </w:r>
      <w:r>
        <w:t xml:space="preserve">   vixen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  alot like chistmas</dc:title>
  <dcterms:created xsi:type="dcterms:W3CDTF">2021-10-11T09:57:44Z</dcterms:created>
  <dcterms:modified xsi:type="dcterms:W3CDTF">2021-10-11T09:57:44Z</dcterms:modified>
</cp:coreProperties>
</file>