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its gonna be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INFINITE MANY SOLUTIONS    </w:t>
      </w:r>
      <w:r>
        <w:t xml:space="preserve">   Y-INTERCEPT    </w:t>
      </w:r>
      <w:r>
        <w:t xml:space="preserve">   X-INTERCEPT    </w:t>
      </w:r>
      <w:r>
        <w:t xml:space="preserve">   VARIABLE    </w:t>
      </w:r>
      <w:r>
        <w:t xml:space="preserve">   UNIT RATE    </w:t>
      </w:r>
      <w:r>
        <w:t xml:space="preserve">   SOLUTION    </w:t>
      </w:r>
      <w:r>
        <w:t xml:space="preserve">   SLOPE    </w:t>
      </w:r>
      <w:r>
        <w:t xml:space="preserve">   RUN    </w:t>
      </w:r>
      <w:r>
        <w:t xml:space="preserve">   RISE    </w:t>
      </w:r>
      <w:r>
        <w:t xml:space="preserve">   RELATION    </w:t>
      </w:r>
      <w:r>
        <w:t xml:space="preserve">   RANGE    </w:t>
      </w:r>
      <w:r>
        <w:t xml:space="preserve">   OUTPUT    </w:t>
      </w:r>
      <w:r>
        <w:t xml:space="preserve">   NO SOLUTIONS    </w:t>
      </w:r>
      <w:r>
        <w:t xml:space="preserve">   INPUT    </w:t>
      </w:r>
      <w:r>
        <w:t xml:space="preserve">   HORIZANTAL LINE    </w:t>
      </w:r>
      <w:r>
        <w:t xml:space="preserve">   FUNCTION    </w:t>
      </w:r>
      <w:r>
        <w:t xml:space="preserve">   EQUATION    </w:t>
      </w:r>
      <w:r>
        <w:t xml:space="preserve">   DOMAIN    </w:t>
      </w:r>
      <w:r>
        <w:t xml:space="preserve">   DISTRIBUTIVE PROPERTY    </w:t>
      </w:r>
      <w:r>
        <w:t xml:space="preserve">  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gonna be hard</dc:title>
  <dcterms:created xsi:type="dcterms:W3CDTF">2021-10-11T09:57:06Z</dcterms:created>
  <dcterms:modified xsi:type="dcterms:W3CDTF">2021-10-11T09:57:06Z</dcterms:modified>
</cp:coreProperties>
</file>