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Živali na živalskem vrtu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lenivec    </w:t>
      </w:r>
      <w:r>
        <w:t xml:space="preserve">   divja mačka    </w:t>
      </w:r>
      <w:r>
        <w:t xml:space="preserve">   gepard    </w:t>
      </w:r>
      <w:r>
        <w:t xml:space="preserve">   kamela    </w:t>
      </w:r>
      <w:r>
        <w:t xml:space="preserve">   bober    </w:t>
      </w:r>
      <w:r>
        <w:t xml:space="preserve">   hijena    </w:t>
      </w:r>
      <w:r>
        <w:t xml:space="preserve">   udav    </w:t>
      </w:r>
      <w:r>
        <w:t xml:space="preserve">   dihur    </w:t>
      </w:r>
      <w:r>
        <w:t xml:space="preserve">   bradavičarka    </w:t>
      </w:r>
      <w:r>
        <w:t xml:space="preserve">   jastreb    </w:t>
      </w:r>
      <w:r>
        <w:t xml:space="preserve">   netopir    </w:t>
      </w:r>
      <w:r>
        <w:t xml:space="preserve">   piton    </w:t>
      </w:r>
      <w:r>
        <w:t xml:space="preserve">   plamenec    </w:t>
      </w:r>
      <w:r>
        <w:t xml:space="preserve">   gnu    </w:t>
      </w:r>
      <w:r>
        <w:t xml:space="preserve">   nosorog    </w:t>
      </w:r>
      <w:r>
        <w:t xml:space="preserve">   lisica    </w:t>
      </w:r>
      <w:r>
        <w:t xml:space="preserve">   žirafa    </w:t>
      </w:r>
      <w:r>
        <w:t xml:space="preserve">   slon    </w:t>
      </w:r>
      <w:r>
        <w:t xml:space="preserve">   koza    </w:t>
      </w:r>
      <w:r>
        <w:t xml:space="preserve">   raca    </w:t>
      </w:r>
      <w:r>
        <w:t xml:space="preserve">   ovca    </w:t>
      </w:r>
      <w:r>
        <w:t xml:space="preserve">   goska    </w:t>
      </w:r>
      <w:r>
        <w:t xml:space="preserve">   piščanec    </w:t>
      </w:r>
      <w:r>
        <w:t xml:space="preserve">   prašič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Živali na živalskem vrtu</dc:title>
  <dcterms:created xsi:type="dcterms:W3CDTF">2021-10-11T22:43:50Z</dcterms:created>
  <dcterms:modified xsi:type="dcterms:W3CDTF">2021-10-11T22:43:50Z</dcterms:modified>
</cp:coreProperties>
</file>