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-ization word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humanization    </w:t>
      </w:r>
      <w:r>
        <w:t xml:space="preserve">   hospitalization    </w:t>
      </w:r>
      <w:r>
        <w:t xml:space="preserve">   bacterialization    </w:t>
      </w:r>
      <w:r>
        <w:t xml:space="preserve">   formulaization    </w:t>
      </w:r>
      <w:r>
        <w:t xml:space="preserve">   cannibalization    </w:t>
      </w:r>
      <w:r>
        <w:t xml:space="preserve">   miniaturization    </w:t>
      </w:r>
      <w:r>
        <w:t xml:space="preserve">   individualization    </w:t>
      </w:r>
      <w:r>
        <w:t xml:space="preserve">   criminalization    </w:t>
      </w:r>
      <w:r>
        <w:t xml:space="preserve">   organization    </w:t>
      </w:r>
      <w:r>
        <w:t xml:space="preserve">   realization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-ization word search.</dc:title>
  <dcterms:created xsi:type="dcterms:W3CDTF">2021-10-10T23:48:15Z</dcterms:created>
  <dcterms:modified xsi:type="dcterms:W3CDTF">2021-10-10T23:48:15Z</dcterms:modified>
</cp:coreProperties>
</file>