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ize/yze/ise - to make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over, (ex. a boat in the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by combining things (ex. 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in order to make corrections or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perform without being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 something by looking at its'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watch over or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aware of, to understand clearly all of a sudden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finish a project or to end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worship or greatly admire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settle a difference where both sides give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plan, invent or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loss of the ability to move or feel a body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ize/yze/ise - to make</dc:title>
  <dcterms:created xsi:type="dcterms:W3CDTF">2021-10-11T09:56:39Z</dcterms:created>
  <dcterms:modified xsi:type="dcterms:W3CDTF">2021-10-11T09:56:39Z</dcterms:modified>
</cp:coreProperties>
</file>