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i'zhijikewinan</w:t>
      </w:r>
    </w:p>
    <w:p>
      <w:pPr>
        <w:pStyle w:val="Questions"/>
      </w:pPr>
      <w:r>
        <w:t xml:space="preserve">1. AHIZAIP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ISEOBM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BMIDAAAN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NIIIWSI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IIJKIBI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WKENMII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WBAHICI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IWAINBI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MAOOITIPB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IDIABZM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i'zhijikewinan</dc:title>
  <dcterms:created xsi:type="dcterms:W3CDTF">2021-10-11T09:30:48Z</dcterms:created>
  <dcterms:modified xsi:type="dcterms:W3CDTF">2021-10-11T09:30:48Z</dcterms:modified>
</cp:coreProperties>
</file>