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izulu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kunamafu    </w:t>
      </w:r>
      <w:r>
        <w:t xml:space="preserve">   izulu    </w:t>
      </w:r>
      <w:r>
        <w:t xml:space="preserve">   imvula    </w:t>
      </w:r>
      <w:r>
        <w:t xml:space="preserve">   ilanga    </w:t>
      </w:r>
      <w:r>
        <w:t xml:space="preserve">   liyaduma    </w:t>
      </w:r>
      <w:r>
        <w:t xml:space="preserve">   liyakhithika    </w:t>
      </w:r>
      <w:r>
        <w:t xml:space="preserve">   lifudumele    </w:t>
      </w:r>
      <w:r>
        <w:t xml:space="preserve">   limabalengwe    </w:t>
      </w:r>
      <w:r>
        <w:t xml:space="preserve">   liyana    </w:t>
      </w:r>
      <w:r>
        <w:t xml:space="preserve">   kuyashisa    </w:t>
      </w:r>
      <w:r>
        <w:t xml:space="preserve">   libalele    </w:t>
      </w:r>
      <w:r>
        <w:t xml:space="preserve">   kuyabanda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izulu</dc:title>
  <dcterms:created xsi:type="dcterms:W3CDTF">2021-10-11T09:58:18Z</dcterms:created>
  <dcterms:modified xsi:type="dcterms:W3CDTF">2021-10-11T09:58:18Z</dcterms:modified>
</cp:coreProperties>
</file>