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'j'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pyjamas    </w:t>
      </w:r>
      <w:r>
        <w:t xml:space="preserve">   vegetable    </w:t>
      </w:r>
      <w:r>
        <w:t xml:space="preserve">   energy    </w:t>
      </w:r>
      <w:r>
        <w:t xml:space="preserve">   marriage    </w:t>
      </w:r>
      <w:r>
        <w:t xml:space="preserve">   subject    </w:t>
      </w:r>
      <w:r>
        <w:t xml:space="preserve">   hedgehog    </w:t>
      </w:r>
      <w:r>
        <w:t xml:space="preserve">   jacket    </w:t>
      </w:r>
      <w:r>
        <w:t xml:space="preserve">   pigeon    </w:t>
      </w:r>
      <w:r>
        <w:t xml:space="preserve">   gentle    </w:t>
      </w:r>
      <w:r>
        <w:t xml:space="preserve">   imagine    </w:t>
      </w:r>
      <w:r>
        <w:t xml:space="preserve">   dangerous    </w:t>
      </w:r>
      <w:r>
        <w:t xml:space="preserve">   badge    </w:t>
      </w:r>
      <w:r>
        <w:t xml:space="preserve">   cage    </w:t>
      </w:r>
      <w:r>
        <w:t xml:space="preserve">   joyful    </w:t>
      </w:r>
      <w:r>
        <w:t xml:space="preserve">   gem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'j' Phoneme</dc:title>
  <dcterms:created xsi:type="dcterms:W3CDTF">2021-10-10T23:49:47Z</dcterms:created>
  <dcterms:modified xsi:type="dcterms:W3CDTF">2021-10-10T23:49:47Z</dcterms:modified>
</cp:coreProperties>
</file>