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 g ge 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smudge    </w:t>
      </w:r>
      <w:r>
        <w:t xml:space="preserve">   sledge    </w:t>
      </w:r>
      <w:r>
        <w:t xml:space="preserve">   nudge    </w:t>
      </w:r>
      <w:r>
        <w:t xml:space="preserve">   merge    </w:t>
      </w:r>
      <w:r>
        <w:t xml:space="preserve">   large    </w:t>
      </w:r>
      <w:r>
        <w:t xml:space="preserve">   jungle    </w:t>
      </w:r>
      <w:r>
        <w:t xml:space="preserve">   jumper    </w:t>
      </w:r>
      <w:r>
        <w:t xml:space="preserve">   jolly    </w:t>
      </w:r>
      <w:r>
        <w:t xml:space="preserve">   jill    </w:t>
      </w:r>
      <w:r>
        <w:t xml:space="preserve">   jem    </w:t>
      </w:r>
      <w:r>
        <w:t xml:space="preserve">   jam    </w:t>
      </w:r>
      <w:r>
        <w:t xml:space="preserve">   jack    </w:t>
      </w:r>
      <w:r>
        <w:t xml:space="preserve">   hinge    </w:t>
      </w:r>
      <w:r>
        <w:t xml:space="preserve">   #hedge    </w:t>
      </w:r>
      <w:r>
        <w:t xml:space="preserve">   gym    </w:t>
      </w:r>
      <w:r>
        <w:t xml:space="preserve">   giant    </w:t>
      </w:r>
      <w:r>
        <w:t xml:space="preserve">   germ    </w:t>
      </w:r>
      <w:r>
        <w:t xml:space="preserve">   gentle    </w:t>
      </w:r>
      <w:r>
        <w:t xml:space="preserve">   genie    </w:t>
      </w:r>
      <w:r>
        <w:t xml:space="preserve">   gem    </w:t>
      </w:r>
      <w:r>
        <w:t xml:space="preserve">   garage    </w:t>
      </w:r>
      <w:r>
        <w:t xml:space="preserve">   fridge    </w:t>
      </w:r>
      <w:r>
        <w:t xml:space="preserve">   bulge    </w:t>
      </w:r>
      <w:r>
        <w:t xml:space="preserve">   badge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g ge dge</dc:title>
  <dcterms:created xsi:type="dcterms:W3CDTF">2021-10-11T09:57:35Z</dcterms:created>
  <dcterms:modified xsi:type="dcterms:W3CDTF">2021-10-11T09:57:35Z</dcterms:modified>
</cp:coreProperties>
</file>