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"j"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do it ______ 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name rhymes with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seventh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a full ______ of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a type of movement, faster than a walk but slower than a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name of a saint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likes to ______ on the trampoline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and _______ went up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fast army airplane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sixth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went up the hill with Jill?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is a _______ time of the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presides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 chicken cross the road?, is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month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 preserve made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down a note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work everyday, it is 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"j" words crossword puzzle</dc:title>
  <dcterms:created xsi:type="dcterms:W3CDTF">2021-10-10T23:51:28Z</dcterms:created>
  <dcterms:modified xsi:type="dcterms:W3CDTF">2021-10-10T23:51:28Z</dcterms:modified>
</cp:coreProperties>
</file>