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jaces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tail    </w:t>
      </w:r>
      <w:r>
        <w:t xml:space="preserve">   train    </w:t>
      </w:r>
      <w:r>
        <w:t xml:space="preserve">   paint    </w:t>
      </w:r>
      <w:r>
        <w:t xml:space="preserve">   brain    </w:t>
      </w:r>
      <w:r>
        <w:t xml:space="preserve">   rain    </w:t>
      </w:r>
      <w:r>
        <w:t xml:space="preserve">   mane    </w:t>
      </w:r>
      <w:r>
        <w:t xml:space="preserve">   tale    </w:t>
      </w:r>
      <w:r>
        <w:t xml:space="preserve">   blame    </w:t>
      </w:r>
      <w:r>
        <w:t xml:space="preserve">   place    </w:t>
      </w:r>
      <w:r>
        <w:t xml:space="preserve">   frame-    </w:t>
      </w:r>
      <w:r>
        <w:t xml:space="preserve">   space    </w:t>
      </w:r>
      <w:r>
        <w:t xml:space="preserve">   camp    </w:t>
      </w:r>
      <w:r>
        <w:t xml:space="preserve">   flash    </w:t>
      </w:r>
      <w:r>
        <w:t xml:space="preserve">   rash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jaces maze</dc:title>
  <dcterms:created xsi:type="dcterms:W3CDTF">2021-10-11T09:58:27Z</dcterms:created>
  <dcterms:modified xsi:type="dcterms:W3CDTF">2021-10-11T09:58:27Z</dcterms:modified>
</cp:coreProperties>
</file>