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biom    </w:t>
      </w:r>
      <w:r>
        <w:t xml:space="preserve">   biot    </w:t>
      </w:r>
      <w:r>
        <w:t xml:space="preserve">   goote    </w:t>
      </w:r>
      <w:r>
        <w:t xml:space="preserve">   ok    </w:t>
      </w:r>
      <w:r>
        <w:t xml:space="preserve">   skinny    </w:t>
      </w:r>
      <w:r>
        <w:t xml:space="preserve">   fat    </w:t>
      </w:r>
      <w:r>
        <w:t xml:space="preserve">   ugly    </w:t>
      </w:r>
      <w:r>
        <w:t xml:space="preserve">   pig    </w:t>
      </w:r>
      <w:r>
        <w:t xml:space="preserve">   girl    </w:t>
      </w:r>
      <w:r>
        <w:t xml:space="preserve">   boy    </w:t>
      </w:r>
      <w:r>
        <w:t xml:space="preserve">   son    </w:t>
      </w:r>
      <w:r>
        <w:t xml:space="preserve">   bra    </w:t>
      </w:r>
      <w:r>
        <w:t xml:space="preserve">   bob    </w:t>
      </w:r>
      <w:r>
        <w:t xml:space="preserve">   jeff    </w:t>
      </w:r>
      <w:r>
        <w:t xml:space="preserve">   bot    </w:t>
      </w:r>
      <w:r>
        <w:t xml:space="preserve">   jk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</dc:title>
  <dcterms:created xsi:type="dcterms:W3CDTF">2021-10-11T09:58:20Z</dcterms:created>
  <dcterms:modified xsi:type="dcterms:W3CDTF">2021-10-11T09:58:20Z</dcterms:modified>
</cp:coreProperties>
</file>