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unknown    </w:t>
      </w:r>
      <w:r>
        <w:t xml:space="preserve">   extractions    </w:t>
      </w:r>
      <w:r>
        <w:t xml:space="preserve">   whitechapel    </w:t>
      </w:r>
      <w:r>
        <w:t xml:space="preserve">   serial killer    </w:t>
      </w:r>
      <w:r>
        <w:t xml:space="preserve">   canonical five    </w:t>
      </w:r>
      <w:r>
        <w:t xml:space="preserve">   mary jane    </w:t>
      </w:r>
      <w:r>
        <w:t xml:space="preserve">   cathrine eddowes    </w:t>
      </w:r>
      <w:r>
        <w:t xml:space="preserve">   elizabeth stride    </w:t>
      </w:r>
      <w:r>
        <w:t xml:space="preserve">   annie chapman    </w:t>
      </w:r>
      <w:r>
        <w:t xml:space="preserve">   mary ann    </w:t>
      </w:r>
      <w:r>
        <w:t xml:space="preserve">   london    </w:t>
      </w:r>
      <w:r>
        <w:t xml:space="preserve">   letters    </w:t>
      </w:r>
      <w:r>
        <w:t xml:space="preserve">   jack the ripper    </w:t>
      </w:r>
      <w:r>
        <w:t xml:space="preserve">   mutilation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2021-10-11T09:58:02Z</dcterms:created>
  <dcterms:modified xsi:type="dcterms:W3CDTF">2021-10-11T09:58:02Z</dcterms:modified>
</cp:coreProperties>
</file>