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elizabeth    </w:t>
      </w:r>
      <w:r>
        <w:t xml:space="preserve">   cathrine    </w:t>
      </w:r>
      <w:r>
        <w:t xml:space="preserve">   mary jane    </w:t>
      </w:r>
      <w:r>
        <w:t xml:space="preserve">   mary ann    </w:t>
      </w:r>
      <w:r>
        <w:t xml:space="preserve">   organs    </w:t>
      </w:r>
      <w:r>
        <w:t xml:space="preserve">   mutilations    </w:t>
      </w:r>
      <w:r>
        <w:t xml:space="preserve">   prostitutes    </w:t>
      </w:r>
      <w:r>
        <w:t xml:space="preserve">   london    </w:t>
      </w:r>
      <w:r>
        <w:t xml:space="preserve">   jack the ripper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2021-10-11T09:57:27Z</dcterms:created>
  <dcterms:modified xsi:type="dcterms:W3CDTF">2021-10-11T09:57:27Z</dcterms:modified>
</cp:coreProperties>
</file>