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broke    </w:t>
      </w:r>
      <w:r>
        <w:t xml:space="preserve">   color    </w:t>
      </w:r>
      <w:r>
        <w:t xml:space="preserve">   rookie    </w:t>
      </w:r>
      <w:r>
        <w:t xml:space="preserve">   brave    </w:t>
      </w:r>
      <w:r>
        <w:t xml:space="preserve">   hero    </w:t>
      </w:r>
      <w:r>
        <w:t xml:space="preserve">   segregation    </w:t>
      </w:r>
      <w:r>
        <w:t xml:space="preserve">   Civil rights era    </w:t>
      </w:r>
      <w:r>
        <w:t xml:space="preserve">   Brooklyn Dodgers    </w:t>
      </w:r>
      <w:r>
        <w:t xml:space="preserve">   Branch Rickey    </w:t>
      </w:r>
      <w:r>
        <w:t xml:space="preserve">   Jackie Roosevelt Robinson    </w:t>
      </w:r>
      <w:r>
        <w:t xml:space="preserve">   42    </w:t>
      </w:r>
      <w:r>
        <w:t xml:space="preserve">   Jackie    </w:t>
      </w:r>
      <w:r>
        <w:t xml:space="preserve">   Robinson    </w:t>
      </w:r>
      <w:r>
        <w:t xml:space="preserve">   African American    </w:t>
      </w:r>
      <w:r>
        <w:t xml:space="preserve">   Brooklyn    </w:t>
      </w:r>
      <w:r>
        <w:t xml:space="preserve">   1947    </w:t>
      </w:r>
      <w:r>
        <w:t xml:space="preserve">   dodgers    </w:t>
      </w:r>
      <w:r>
        <w:t xml:space="preserve">   baseball    </w:t>
      </w:r>
      <w:r>
        <w:t xml:space="preserve">   Jackie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2021-10-12T14:27:59Z</dcterms:created>
  <dcterms:modified xsi:type="dcterms:W3CDTF">2021-10-12T14:27:59Z</dcterms:modified>
</cp:coreProperties>
</file>