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fycjdghjdgytyjtrjdy    </w:t>
      </w:r>
      <w:r>
        <w:t xml:space="preserve">   uygbv    </w:t>
      </w:r>
      <w:r>
        <w:t xml:space="preserve">   vb    </w:t>
      </w:r>
      <w:r>
        <w:t xml:space="preserve">   nmvb    </w:t>
      </w:r>
      <w:r>
        <w:t xml:space="preserve">   v    </w:t>
      </w:r>
      <w:r>
        <w:t xml:space="preserve">   jv    </w:t>
      </w:r>
      <w:r>
        <w:t xml:space="preserve">   luhvyck,i    </w:t>
      </w:r>
      <w:r>
        <w:t xml:space="preserve">   jouhytfr    </w:t>
      </w:r>
      <w:r>
        <w:t xml:space="preserve">   tyhjkloj    </w:t>
      </w:r>
      <w:r>
        <w:t xml:space="preserve">   hy    </w:t>
      </w:r>
      <w:r>
        <w:t xml:space="preserve">   njugbchbj    </w:t>
      </w:r>
      <w:r>
        <w:t xml:space="preserve">   jkuhgfvdsxdfgnjko    </w:t>
      </w:r>
      <w:r>
        <w:t xml:space="preserve">   xnj m,nghtf    </w:t>
      </w:r>
      <w:r>
        <w:t xml:space="preserve">   jigh    </w:t>
      </w:r>
      <w:r>
        <w:t xml:space="preserve">   g cf    </w:t>
      </w:r>
      <w:r>
        <w:t xml:space="preserve">   fghnjk    </w:t>
      </w:r>
      <w:r>
        <w:t xml:space="preserve">   kl    </w:t>
      </w:r>
      <w:r>
        <w:t xml:space="preserve">   nmk    </w:t>
      </w:r>
      <w:r>
        <w:t xml:space="preserve">   jkgt    </w:t>
      </w:r>
      <w:r>
        <w:t xml:space="preserve">   dt6uyjtfdsxfthu    </w:t>
      </w:r>
      <w:r>
        <w:t xml:space="preserve">   h6y    </w:t>
      </w:r>
      <w:r>
        <w:t xml:space="preserve">   tyd    </w:t>
      </w:r>
      <w:r>
        <w:t xml:space="preserve">   tey    </w:t>
      </w:r>
      <w:r>
        <w:t xml:space="preserve">   wur    </w:t>
      </w:r>
      <w:r>
        <w:t xml:space="preserve">   drtj    </w:t>
      </w:r>
      <w:r>
        <w:t xml:space="preserve">   styjsjstyjtj    </w:t>
      </w:r>
      <w:r>
        <w:t xml:space="preserve">   ths    </w:t>
      </w:r>
      <w:r>
        <w:t xml:space="preserve">   serh    </w:t>
      </w:r>
      <w:r>
        <w:t xml:space="preserve">   s    </w:t>
      </w:r>
      <w:r>
        <w:t xml:space="preserve">   tsrh    </w:t>
      </w:r>
      <w:r>
        <w:t xml:space="preserve">   js    </w:t>
      </w:r>
      <w:r>
        <w:t xml:space="preserve">   jys    </w:t>
      </w:r>
      <w:r>
        <w:t xml:space="preserve">   rj    </w:t>
      </w:r>
      <w:r>
        <w:t xml:space="preserve">   aerherth    </w:t>
      </w:r>
      <w:r>
        <w:t xml:space="preserve">   hear    </w:t>
      </w:r>
      <w:r>
        <w:t xml:space="preserve">   ahr    </w:t>
      </w:r>
      <w:r>
        <w:t xml:space="preserve">   etha    </w:t>
      </w:r>
      <w:r>
        <w:t xml:space="preserve">   erhaer    </w:t>
      </w:r>
      <w:r>
        <w:t xml:space="preserve">   aerh    </w:t>
      </w:r>
      <w:r>
        <w:t xml:space="preserve">   hre    </w:t>
      </w:r>
      <w:r>
        <w:t xml:space="preserve">   tha    </w:t>
      </w:r>
      <w:r>
        <w:t xml:space="preserve">   rah    </w:t>
      </w:r>
      <w:r>
        <w:t xml:space="preserve">   hr    </w:t>
      </w:r>
      <w:r>
        <w:t xml:space="preserve">   EGRWGergaer    </w:t>
      </w:r>
      <w:r>
        <w:t xml:space="preserve">   rrsg;ojasjgidjfgaa    </w:t>
      </w:r>
      <w:r>
        <w:t xml:space="preserve">   hi my name Is jeff    </w:t>
      </w:r>
      <w:r>
        <w:t xml:space="preserve">   stret    </w:t>
      </w:r>
      <w:r>
        <w:t xml:space="preserve">   blackberry    </w:t>
      </w:r>
      <w:r>
        <w:t xml:space="preserve">   blueberry    </w:t>
      </w:r>
      <w:r>
        <w:t xml:space="preserve">   strawberrys    </w:t>
      </w:r>
      <w:r>
        <w:t xml:space="preserve">   computer    </w:t>
      </w:r>
      <w:r>
        <w:t xml:space="preserve">   xbox    </w:t>
      </w:r>
      <w:r>
        <w:t xml:space="preserve">   chair    </w:t>
      </w:r>
      <w:r>
        <w:t xml:space="preserve">   olile    </w:t>
      </w:r>
      <w:r>
        <w:t xml:space="preserve">   pip    </w:t>
      </w:r>
      <w:r>
        <w:t xml:space="preserve">   fish    </w:t>
      </w:r>
      <w:r>
        <w:t xml:space="preserve">   peunut    </w:t>
      </w:r>
      <w:r>
        <w:t xml:space="preserve">   cat goes fishing    </w:t>
      </w:r>
      <w:r>
        <w:t xml:space="preserve">   hype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 word search</dc:title>
  <dcterms:created xsi:type="dcterms:W3CDTF">2021-10-11T09:58:51Z</dcterms:created>
  <dcterms:modified xsi:type="dcterms:W3CDTF">2021-10-11T09:58:51Z</dcterms:modified>
</cp:coreProperties>
</file>