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speak    </w:t>
      </w:r>
      <w:r>
        <w:t xml:space="preserve">   spat    </w:t>
      </w:r>
      <w:r>
        <w:t xml:space="preserve">   snug    </w:t>
      </w:r>
      <w:r>
        <w:t xml:space="preserve">   snot    </w:t>
      </w:r>
      <w:r>
        <w:t xml:space="preserve">   sniff    </w:t>
      </w:r>
      <w:r>
        <w:t xml:space="preserve">   snack    </w:t>
      </w:r>
      <w:r>
        <w:t xml:space="preserve">   smug    </w:t>
      </w:r>
      <w:r>
        <w:t xml:space="preserve">   smock    </w:t>
      </w:r>
      <w:r>
        <w:t xml:space="preserve">   smell    </w:t>
      </w:r>
      <w:r>
        <w:t xml:space="preserve">   smash    </w:t>
      </w:r>
      <w:r>
        <w:t xml:space="preserve">   smack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jack's wordsearch</dc:title>
  <dcterms:created xsi:type="dcterms:W3CDTF">2021-10-11T09:58:17Z</dcterms:created>
  <dcterms:modified xsi:type="dcterms:W3CDTF">2021-10-11T09:58:17Z</dcterms:modified>
</cp:coreProperties>
</file>