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jacob's 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Jimmy Cason    </w:t>
      </w:r>
      <w:r>
        <w:t xml:space="preserve">   Asher    </w:t>
      </w:r>
      <w:r>
        <w:t xml:space="preserve">   Gad    </w:t>
      </w:r>
      <w:r>
        <w:t xml:space="preserve">   Dinah    </w:t>
      </w:r>
      <w:r>
        <w:t xml:space="preserve">   Dan    </w:t>
      </w:r>
      <w:r>
        <w:t xml:space="preserve">   Nephtali    </w:t>
      </w:r>
      <w:r>
        <w:t xml:space="preserve">   Joseph    </w:t>
      </w:r>
      <w:r>
        <w:t xml:space="preserve">   Benjamin    </w:t>
      </w:r>
      <w:r>
        <w:t xml:space="preserve">   Zebulun    </w:t>
      </w:r>
      <w:r>
        <w:t xml:space="preserve">   Issachar    </w:t>
      </w:r>
      <w:r>
        <w:t xml:space="preserve">   Judah    </w:t>
      </w:r>
      <w:r>
        <w:t xml:space="preserve">   Levi    </w:t>
      </w:r>
      <w:r>
        <w:t xml:space="preserve">   Simeon    </w:t>
      </w:r>
      <w:r>
        <w:t xml:space="preserve">   Reuben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jacob's sons</dc:title>
  <dcterms:created xsi:type="dcterms:W3CDTF">2021-10-11T09:59:53Z</dcterms:created>
  <dcterms:modified xsi:type="dcterms:W3CDTF">2021-10-11T09:59:53Z</dcterms:modified>
</cp:coreProperties>
</file>