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but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word phrase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in love _____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 of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form of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obtain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band 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after 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like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too, two,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we started dating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form of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jaden</dc:title>
  <dcterms:created xsi:type="dcterms:W3CDTF">2021-10-11T09:59:48Z</dcterms:created>
  <dcterms:modified xsi:type="dcterms:W3CDTF">2021-10-11T09:59:48Z</dcterms:modified>
</cp:coreProperties>
</file>